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书名：小文学魅力悦读系列  星隐百物语  1  寻找女王号</w:t>
      </w:r>
    </w:p>
    <w:p>
      <w:r>
        <w:t>作者：夏日紫著</w:t>
      </w:r>
    </w:p>
    <w:p>
      <w:r>
        <w:t>出版社：长春:北方妇女儿童出版社,2018.08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小文学魅力悦读系列  星隐百物语  1  寻找女王号 评论地址：https://www.jiaokey.com/book/detail/14594610.html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