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书名：观复猫小学馆  真假蓝毛毛</w:t>
      </w:r>
    </w:p>
    <w:p>
      <w:r>
        <w:t>作者：马未都主编；陈泓希编绘</w:t>
      </w:r>
    </w:p>
    <w:p>
      <w:r>
        <w:t>出版社：北京:中国少年儿童出版社,2019.01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观复猫小学馆  真假蓝毛毛 评论地址：https://www.jiaokey.com/book/detail/14594588.html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