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书名：中国汉字故事  彩绘注音版</w:t>
      </w:r>
    </w:p>
    <w:p>
      <w:r>
        <w:t>作者：胡永兴，余智琪，刘婷婷主编；崔占成绘图</w:t>
      </w:r>
    </w:p>
    <w:p>
      <w:r>
        <w:t>出版社：成都：四川辞书出版社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中国汉字故事  彩绘注音版 评论地址：https://www.jiaokey.com/book/detail/14594566.html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