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西汉故事  美绘版</w:t>
      </w:r>
    </w:p>
    <w:p>
      <w:r>
        <w:t>作者：林汉达，雪岗编著</w:t>
      </w:r>
    </w:p>
    <w:p>
      <w:r>
        <w:t>出版社：北京:中国少年儿童出版社,2018.11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林汉达中国历史故事集  西汉故事  美绘版 评论地址：https://www.jiaokey.com/book/detail/14594560.html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