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嘭！物理学超有趣</w:t>
      </w:r>
    </w:p>
    <w:p>
      <w:r>
        <w:rPr>
          <w:rFonts w:ascii="宋体" w:hAnsi="宋体" w:eastAsia="宋体"/>
          <w:sz w:val="24"/>
        </w:rPr>
        <w:t>（英）莎拉·赫顿著；（英）达米恩·维西尔绘；阳曦译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嘭！物理学超有趣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（英）莎拉·赫顿著；（英）达米恩·维西尔绘；阳曦译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本书出售、求购地址：https://www.jiaokey.com/book/detail/14594556.html</w:t>
      </w:r>
    </w:p>
    <w:p>
      <w:r>
        <w:t>更多相关图书推荐：https://www.jiaokey.com</w:t>
      </w:r>
    </w:p>
    <w:p>
      <w:r>
        <w:t>（英）莎拉·赫顿著；（英）达米恩·维西尔绘；阳曦译 其他作品：https://www.jiaokey.com/tag/（英）莎拉·赫顿著；（英）达米恩·维西尔绘；阳曦译.html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关键词搜索：https://www.jiaokey.com/tag/嘭！物理学超有趣.html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