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书名：北京小孩</w:t>
      </w:r>
    </w:p>
    <w:p>
      <w:r>
        <w:t>作者：周敏著</w:t>
      </w:r>
    </w:p>
    <w:p>
      <w:r>
        <w:t>出版社：沈阳:春风文艺出版社,2018.10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北京小孩 评论地址：https://www.jiaokey.com/book/detail/14594539.html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