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书名：宠物星球丛书  5  核桃棒棒弹</w:t>
      </w:r>
    </w:p>
    <w:p>
      <w:r>
        <w:t>作者：张会庭，胡晋绘著</w:t>
      </w:r>
    </w:p>
    <w:p>
      <w:r>
        <w:t>出版社：深圳:海天出版社,2018.11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宠物星球丛书  5  核桃棒棒弹 评论地址：https://www.jiaokey.com/book/detail/14594537.html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