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书名：再见了，魔结先生</w:t>
      </w:r>
    </w:p>
    <w:p>
      <w:r>
        <w:t>作者：（美）丽莎·格拉芙著：李颖译</w:t>
      </w:r>
    </w:p>
    <w:p>
      <w:r>
        <w:t>出版社：杭州:浙江文艺出版社,2019.03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再见了，魔结先生 评论地址：https://www.jiaokey.com/book/detail/14594523.html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