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书名：谁的成长不是险死还生</w:t>
      </w:r>
    </w:p>
    <w:p>
      <w:r>
        <w:t>作者：雾满拦江著</w:t>
      </w:r>
    </w:p>
    <w:p>
      <w:r>
        <w:t>出版社：北京:现代出版社,2019.01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谁的成长不是险死还生 评论地址：https://www.jiaokey.com/book/detail/14594520.html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