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书名：放逐与回归  苏东坡与他的时代</w:t>
      </w:r>
    </w:p>
    <w:p>
      <w:r>
        <w:t>作者：洪亮著</w:t>
      </w:r>
    </w:p>
    <w:p>
      <w:r>
        <w:t>出版社：南昌：江西高校出版社</w:t>
      </w:r>
    </w:p>
    <w:p>
      <w:r>
        <w:t>出版日期：2018.10</w:t>
      </w:r>
    </w:p>
    <w:p>
      <w:r>
        <w:t>总页数：410</w:t>
      </w:r>
    </w:p>
    <w:p>
      <w:r>
        <w:t>更多请访问教客网: www.jiaokey.com</w:t>
      </w:r>
    </w:p>
    <w:p>
      <w:r>
        <w:t>放逐与回归  苏东坡与他的时代 评论地址：https://www.jiaokey.com/book/detail/14594517.html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