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艾莎嬷嬷讲故事  手拉手，好朋友</w:t>
      </w:r>
    </w:p>
    <w:p>
      <w:r>
        <w:rPr>
          <w:rFonts w:ascii="宋体" w:hAnsi="宋体" w:eastAsia="宋体"/>
          <w:sz w:val="24"/>
        </w:rPr>
        <w:t>（瑞典）艾莎·贝斯蔻著；纸贵满堂编译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艾莎嬷嬷讲故事  手拉手，好朋友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（瑞典）艾莎·贝斯蔻著；纸贵满堂编译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本书出售、求购地址：https://www.jiaokey.com/book/detail/14594512.html</w:t>
      </w:r>
    </w:p>
    <w:p>
      <w:r>
        <w:t>更多相关图书推荐：https://www.jiaokey.com</w:t>
      </w:r>
    </w:p>
    <w:p>
      <w:r>
        <w:t>（瑞典）艾莎·贝斯蔻著；纸贵满堂编译 其他作品：https://www.jiaokey.com/tag/（瑞典）艾莎·贝斯蔻著；纸贵满堂编译.html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关键词搜索：https://www.jiaokey.com/tag/艾莎嬷嬷讲故事  手拉手，好朋友.html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