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不可思议遇见你  蝉为谁鸣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不可思议遇见你  蝉为谁鸣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本书出售、求购地址：https://www.jiaokey.com/book/detail/14594508.html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关键词搜索：https://www.jiaokey.com/tag/不可思议遇见你  蝉为谁鸣.html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