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书名：爱自己和谁结婚都一样</w:t>
      </w:r>
    </w:p>
    <w:p>
      <w:r>
        <w:t>作者：（德）娃-玛丽亚·楚尔霍斯特著；许洁译</w:t>
      </w:r>
    </w:p>
    <w:p>
      <w:r>
        <w:t>出版社：北京:中国妇女出版社,2018.11</w:t>
      </w:r>
    </w:p>
    <w:p>
      <w:r>
        <w:t>出版日期：</w:t>
      </w:r>
    </w:p>
    <w:p>
      <w:r>
        <w:t>总页数：311</w:t>
      </w:r>
    </w:p>
    <w:p>
      <w:r>
        <w:t>更多请访问教客网: www.jiaokey.com</w:t>
      </w:r>
    </w:p>
    <w:p>
      <w:r>
        <w:t>爱自己和谁结婚都一样 评论地址：https://www.jiaokey.com/book/detail/14594492.html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