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光子信息  关于光子是物质组装信息传递载体的推想</w:t>
      </w:r>
    </w:p>
    <w:p>
      <w:r>
        <w:rPr>
          <w:rFonts w:ascii="宋体" w:hAnsi="宋体" w:eastAsia="宋体"/>
          <w:sz w:val="24"/>
        </w:rPr>
        <w:t>刘仁志著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光子信息  关于光子是物质组装信息传递载体的推想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本书出售、求购地址：https://www.jiaokey.com/book/detail/14594459.html</w:t>
      </w:r>
    </w:p>
    <w:p>
      <w:r>
        <w:t>更多相关图书推荐：https://www.jiaokey.com</w:t>
      </w:r>
    </w:p>
    <w:p>
      <w:r>
        <w:t>刘仁志著 其他作品：https://www.jiaokey.com/tag/刘仁志著.html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关键词搜索：https://www.jiaokey.com/tag/光子信息  关于光子是物质组装信息传递载体的推想.html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