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EPLAN Pro Panel Professional官方教程</w:t>
      </w:r>
    </w:p>
    <w:p>
      <w:r>
        <w:rPr>
          <w:rFonts w:ascii="宋体" w:hAnsi="宋体" w:eastAsia="宋体"/>
          <w:sz w:val="24"/>
        </w:rPr>
        <w:t>覃政，吴爱国，张俊主编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EPLAN Pro Panel Professional官方教程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覃政，吴爱国，张俊主编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本书出售、求购地址：https://www.jiaokey.com/book/detail/14594457.html</w:t>
      </w:r>
    </w:p>
    <w:p>
      <w:r>
        <w:t>更多相关图书推荐：https://www.jiaokey.com</w:t>
      </w:r>
    </w:p>
    <w:p>
      <w:r>
        <w:t>覃政，吴爱国，张俊主编 其他作品：https://www.jiaokey.com/tag/覃政，吴爱国，张俊主编.html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关键词搜索：https://www.jiaokey.com/tag/EPLAN Pro Panel Professional官方教程.html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