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流程型制造模式</w:t>
      </w:r>
    </w:p>
    <w:p>
      <w:r>
        <w:rPr>
          <w:rFonts w:ascii="宋体" w:hAnsi="宋体" w:eastAsia="宋体"/>
          <w:sz w:val="24"/>
        </w:rPr>
        <w:t>庞国锋，徐静，张磊编著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流程型制造模式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庞国锋，徐静，张磊编著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本书出售、求购地址：https://www.jiaokey.com/book/detail/14594455.html</w:t>
      </w:r>
    </w:p>
    <w:p>
      <w:r>
        <w:t>更多相关图书推荐：https://www.jiaokey.com</w:t>
      </w:r>
    </w:p>
    <w:p>
      <w:r>
        <w:t>庞国锋，徐静，张磊编著 其他作品：https://www.jiaokey.com/tag/庞国锋，徐静，张磊编著.html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关键词搜索：https://www.jiaokey.com/tag/国之重器出版工程  流程型制造模式.html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