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张宇带你学线性代数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张宇带你学线性代数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本书出售、求购地址：https://www.jiaokey.com/book/detail/14594448.html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关键词搜索：https://www.jiaokey.com/tag/张宇带你学线性代数.html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