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异形截面钢管混凝土柱结构技术</w:t>
      </w:r>
    </w:p>
    <w:p>
      <w:r>
        <w:rPr>
          <w:rFonts w:ascii="宋体" w:hAnsi="宋体" w:eastAsia="宋体"/>
          <w:sz w:val="24"/>
        </w:rPr>
        <w:t>徐亚丰，孙艳丽，白首晏，徐诚皓著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异形截面钢管混凝土柱结构技术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徐亚丰，孙艳丽，白首晏，徐诚皓著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本书出售、求购地址：https://www.jiaokey.com/book/detail/14594428.html</w:t>
      </w:r>
    </w:p>
    <w:p>
      <w:r>
        <w:t>更多相关图书推荐：https://www.jiaokey.com</w:t>
      </w:r>
    </w:p>
    <w:p>
      <w:r>
        <w:t>徐亚丰，孙艳丽，白首晏，徐诚皓著 其他作品：https://www.jiaokey.com/tag/徐亚丰，孙艳丽，白首晏，徐诚皓著.html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关键词搜索：https://www.jiaokey.com/tag/异形截面钢管混凝土柱结构技术.html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