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BIM正向设计方法与实践</w:t>
      </w:r>
    </w:p>
    <w:p>
      <w:r>
        <w:rPr>
          <w:rFonts w:ascii="宋体" w:hAnsi="宋体" w:eastAsia="宋体"/>
          <w:sz w:val="24"/>
        </w:rPr>
        <w:t>王砾瑶责任编辑；罗赤宇，焦柯，吴文勇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BIM正向设计方法与实践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王砾瑶责任编辑；罗赤宇，焦柯，吴文勇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本书出售、求购地址：https://www.jiaokey.com/book/detail/14594426.html</w:t>
      </w:r>
    </w:p>
    <w:p>
      <w:r>
        <w:t>更多相关图书推荐：https://www.jiaokey.com</w:t>
      </w:r>
    </w:p>
    <w:p>
      <w:r>
        <w:t>王砾瑶责任编辑；罗赤宇，焦柯，吴文勇 其他作品：https://www.jiaokey.com/tag/王砾瑶责任编辑；罗赤宇，焦柯，吴文勇.html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关键词搜索：https://www.jiaokey.com/tag/BIM正向设计方法与实践.html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