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R佳能微单完全摄影手册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R佳能微单完全摄影手册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本书出售、求购地址：https://www.jiaokey.com/book/detail/14594413.html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R佳能微单完全摄影手册.html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