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书名：金融发展对经济增长的传导机制研究</w:t>
      </w:r>
    </w:p>
    <w:p>
      <w:r>
        <w:t>作者：赵小克，李惠蓉，房裕主编</w:t>
      </w:r>
    </w:p>
    <w:p>
      <w:r>
        <w:t>出版社：徐州:中国矿业大学出版社,2017.12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金融发展对经济增长的传导机制研究 评论地址：https://www.jiaokey.com/book/detail/14594388.html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