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代谢增长论  技术小波和文明兴衰=METABOLIC  GROWTH  THEORY  TECHNOLOGY  WAVELETS  AND  THE  RISE  AND  FALL  OF  CIVILIZATIONS</w:t>
      </w:r>
    </w:p>
    <w:p>
      <w:r>
        <w:rPr>
          <w:rFonts w:ascii="宋体" w:hAnsi="宋体" w:eastAsia="宋体"/>
          <w:sz w:val="24"/>
        </w:rPr>
        <w:t>陈平著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代谢增长论  技术小波和文明兴衰=METABOLIC  GROWTH  THEORY  TECHNOLOGY  WAVELETS  AND  THE  RISE  AND  FALL  OF  CIVILIZATIONS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本书出售、求购地址：https://www.jiaokey.com/book/detail/14594387.html</w:t>
      </w:r>
    </w:p>
    <w:p>
      <w:r>
        <w:t>更多相关图书推荐：https://www.jiaokey.com</w:t>
      </w:r>
    </w:p>
    <w:p>
      <w:r>
        <w:t>陈平著 其他作品：https://www.jiaokey.com/tag/陈平著.html</w:t>
      </w:r>
    </w:p>
    <w:p>
      <w:r>
        <w:t>关键词搜索：https://www.jiaokey.com/tag/代谢增长论  技术小波和文明兴衰=METABOLIC  GROWTH  THEORY  TECHNOLOGY  WAVELETS  AND  THE  RISE  AND  FALL  OF  CIVILIZATIONS.html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