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安徽省普通高校分类考试招生和对口招生文化素质测试模拟试卷·预测试卷</w:t>
      </w:r>
    </w:p>
    <w:p>
      <w:r>
        <w:rPr>
          <w:rFonts w:ascii="宋体" w:hAnsi="宋体" w:eastAsia="宋体"/>
          <w:sz w:val="24"/>
        </w:rPr>
        <w:t>韩培培主编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安徽省普通高校分类考试招生和对口招生文化素质测试模拟试卷·预测试卷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本书出售、求购地址：https://www.jiaokey.com/book/detail/14594384.html</w:t>
      </w:r>
    </w:p>
    <w:p>
      <w:r>
        <w:t>更多相关图书推荐：https://www.jiaokey.com</w:t>
      </w:r>
    </w:p>
    <w:p>
      <w:r>
        <w:t>韩培培主编 其他作品：https://www.jiaokey.com/tag/韩培培主编.html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关键词搜索：https://www.jiaokey.com/tag/安徽省普通高校分类考试招生和对口招生文化素质测试模拟试卷·预测试卷.html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