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世间万物  与植物、星辰、动物的相遇</w:t>
      </w:r>
    </w:p>
    <w:p>
      <w:r>
        <w:rPr>
          <w:rFonts w:ascii="宋体" w:hAnsi="宋体" w:eastAsia="宋体"/>
          <w:sz w:val="24"/>
        </w:rPr>
        <w:t>（美）艾米·里奇（AmyLeach）著；徐楠译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世间万物  与植物、星辰、动物的相遇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（美）艾米·里奇（AmyLeach）著；徐楠译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本书出售、求购地址：https://www.jiaokey.com/book/detail/14594382.html</w:t>
      </w:r>
    </w:p>
    <w:p>
      <w:r>
        <w:t>更多相关图书推荐：https://www.jiaokey.com</w:t>
      </w:r>
    </w:p>
    <w:p>
      <w:r>
        <w:t>（美）艾米·里奇（AmyLeach）著；徐楠译 其他作品：https://www.jiaokey.com/tag/（美）艾米·里奇（AmyLeach）著；徐楠译.html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关键词搜索：https://www.jiaokey.com/tag/世间万物  与植物、星辰、动物的相遇.html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