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比较文学视野下的都市</w:t>
      </w:r>
    </w:p>
    <w:p>
      <w:r>
        <w:rPr>
          <w:rFonts w:ascii="宋体" w:hAnsi="宋体" w:eastAsia="宋体"/>
          <w:sz w:val="24"/>
        </w:rPr>
        <w:t>张蕾，张洪莲，梁圣爱著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比较文学视野下的都市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张蕾，张洪莲，梁圣爱著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本书出售、求购地址：https://www.jiaokey.com/book/detail/14594371.html</w:t>
      </w:r>
    </w:p>
    <w:p>
      <w:r>
        <w:t>更多相关图书推荐：https://www.jiaokey.com</w:t>
      </w:r>
    </w:p>
    <w:p>
      <w:r>
        <w:t>张蕾，张洪莲，梁圣爱著 其他作品：https://www.jiaokey.com/tag/张蕾，张洪莲，梁圣爱著.html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关键词搜索：https://www.jiaokey.com/tag/比较文学视野下的都市.html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