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书名：《红灯记》故事在鸡东</w:t>
      </w:r>
    </w:p>
    <w:p>
      <w:r>
        <w:t>作者：李军亮，滕宗仁，蒋兴莲主编</w:t>
      </w:r>
    </w:p>
    <w:p>
      <w:r>
        <w:t>出版社：哈尔滨:黑龙江人民出版社,2018.06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《红灯记》故事在鸡东 评论地址：https://www.jiaokey.com/book/detail/14594370.html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