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  2  助您打造千万业绩的高效说服圣经</w:t>
      </w:r>
    </w:p>
    <w:p>
      <w:r>
        <w:t>作者：（美）罗杰·道森（ROGER DAWSON）著；施淑芳译</w:t>
      </w:r>
    </w:p>
    <w:p>
      <w:r>
        <w:t>出版社：成都:四川人民出版社,2018.12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绝对成交  2  助您打造千万业绩的高效说服圣经 评论地址：https://www.jiaokey.com/book/detail/14594348.html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