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书名：明星企业的逆袭传奇</w:t>
      </w:r>
    </w:p>
    <w:p>
      <w:r>
        <w:t>作者：樊建平，张玉利，杨柳</w:t>
      </w:r>
    </w:p>
    <w:p>
      <w:r>
        <w:t>出版社：深圳:海天出版社,2018.12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明星企业的逆袭传奇 评论地址：https://www.jiaokey.com/book/detail/14594288.html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