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书名：做一门感质好生意  打造让人感动的魅力品牌</w:t>
      </w:r>
    </w:p>
    <w:p>
      <w:r>
        <w:t>作者：邱建文著</w:t>
      </w:r>
    </w:p>
    <w:p>
      <w:r>
        <w:t>出版社：广州:岭南美术出版社,2018.05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做一门感质好生意  打造让人感动的魅力品牌 评论地址：https://www.jiaokey.com/book/detail/14594259.html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