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书名：江户日本的古文辞学与四书注释</w:t>
      </w:r>
    </w:p>
    <w:p>
      <w:r>
        <w:t>作者：赵熠玮著</w:t>
      </w:r>
    </w:p>
    <w:p>
      <w:r>
        <w:t>出版社：天津:南开大学出版社,2019.04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江户日本的古文辞学与四书注释 评论地址：https://www.jiaokey.com/book/detail/14594251.html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