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10天搞定雅思写作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10天搞定雅思写作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本书出售、求购地址：https://www.jiaokey.com/book/detail/14594246.html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关键词搜索：https://www.jiaokey.com/tag/10天搞定雅思写作.html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