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书名：小屋赚大钱  巧用一间房  一步步实现财务自由</w:t>
      </w:r>
    </w:p>
    <w:p>
      <w:r>
        <w:t>作者：（荷）贾斯珀·里贝斯，（美）胡泽发·卡帕迪亚著</w:t>
      </w:r>
    </w:p>
    <w:p>
      <w:r>
        <w:t>出版社：北京联合出版公司,2018.11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小屋赚大钱  巧用一间房  一步步实现财务自由 评论地址：https://www.jiaokey.com/book/detail/14594238.html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