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书名：剑桥国际英语语音在用  高级  修订版</w:t>
      </w:r>
    </w:p>
    <w:p>
      <w:r>
        <w:t>作者：MartinHewings（马丁·休因斯）编著；姚虹，姜春阳译</w:t>
      </w:r>
    </w:p>
    <w:p>
      <w:r>
        <w:t>出版社：北京:北京语言大学出版社,2019.05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剑桥国际英语语音在用  高级  修订版 评论地址：https://www.jiaokey.com/book/detail/14594224.html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