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古代神话:英、汉</w:t>
      </w:r>
    </w:p>
    <w:p>
      <w:r>
        <w:rPr>
          <w:rFonts w:ascii="宋体" w:hAnsi="宋体" w:eastAsia="宋体"/>
          <w:sz w:val="24"/>
        </w:rPr>
        <w:t>蒋婷婷,耿小敏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古代神话:英、汉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蒋婷婷,耿小敏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9787521305777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汉语-对外汉语教学-语言读物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对外汉语教学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漫读中华》丛书适合国内中、高级英语语言和文化学习者使用，亦适合对中国文化感兴趣的外国学习者使用；可用于课堂教学及学生课外自主学习。本系列丛书包含历史故事、古代神话、民间传说和文学经典四个分册。丛书内容具有以下特点。1.选材广泛。丛书选材涵盖从远古到近代的哲学、科学、文学、医学、艺术等主题，选用能够展示中华民族智慧、勇敢、谦逊、礼让、大义等中华优秀传统文化的故事。2.结构合理。每个分册包含二十个单元。每个单元包括引言、故事、文化链接、讨论四个部分。故事内容短小精悍，采用图文结合的编写形式，符合现代阅读习惯。3.双语编写。采用英文和中文双语编写，方便课堂教学、自主学习和拓展阅读等。4.视角新颖。每个单元都编写了数条文化链接，通过扩充与故事相关的中华传统文化知识以及对比中外文化等内容，以点带面，提高学习者关于中华文化主题的语言应用能力和跨文化交际能力。5.思辨培养。每个单元均设计了思辨讨论，帮助学习者深入理解和分析中华优秀传统文化的内涵和特点，领悟中华文化在世界文化的形成和发展过程中发挥的重要作用。思辨讨论题亦可以作为演讲、辩论和写作等学习任务的主题。</w:t>
      </w:r>
    </w:p>
    <w:p/>
    <w:p>
      <w:r>
        <w:t>本书出售、求购地址：https://www.jiaokey.com/book/detail/14594204.html</w:t>
      </w:r>
    </w:p>
    <w:p>
      <w:r>
        <w:t>更多对外汉语教学图书推荐：https://www.jiaokey.com</w:t>
      </w:r>
    </w:p>
    <w:p>
      <w:r>
        <w:t>蒋婷婷,耿小敏 其他作品：https://www.jiaokey.com/tag/蒋婷婷,耿小敏.html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关键词搜索：https://www.jiaokey.com/tag/汉语-对外汉语教学-语言读物.html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