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民国诗词学文献珍本整理与研究  20  张尔田诗学两种</w:t>
      </w:r>
    </w:p>
    <w:p>
      <w:r>
        <w:rPr>
          <w:rFonts w:ascii="宋体" w:hAnsi="宋体" w:eastAsia="宋体"/>
          <w:sz w:val="24"/>
        </w:rPr>
        <w:t>曹辛华，钟振振主编；郑凯歌整理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民国诗词学文献珍本整理与研究  20  张尔田诗学两种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曹辛华，钟振振主编；郑凯歌整理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本书出售、求购地址：https://www.jiaokey.com/book/detail/14594189.html</w:t>
      </w:r>
    </w:p>
    <w:p>
      <w:r>
        <w:t>更多相关图书推荐：https://www.jiaokey.com</w:t>
      </w:r>
    </w:p>
    <w:p>
      <w:r>
        <w:t>曹辛华，钟振振主编；郑凯歌整理 其他作品：https://www.jiaokey.com/tag/曹辛华，钟振振主编；郑凯歌整理.html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关键词搜索：https://www.jiaokey.com/tag/民国诗词学文献珍本整理与研究  20  张尔田诗学两种.html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