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书名：三十六陂烟水</w:t>
      </w:r>
    </w:p>
    <w:p>
      <w:r>
        <w:t>作者：（美）刘荒田著</w:t>
      </w:r>
    </w:p>
    <w:p>
      <w:r>
        <w:t>出版社：杭州:浙江文艺出版社,2018.12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三十六陂烟水 评论地址：https://www.jiaokey.com/book/detail/14594178.html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