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  花开花落自有时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  花开花落自有时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关键词搜索：https://www.jiaokey.com/tag/季羡林散文精选  花开花落自有时.html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