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拉美生态文学研究  以荷马·阿里德希斯与路易斯·塞普尔维达生态小说为例</w:t>
      </w:r>
    </w:p>
    <w:p>
      <w:r>
        <w:rPr>
          <w:rFonts w:ascii="宋体" w:hAnsi="宋体" w:eastAsia="宋体"/>
          <w:sz w:val="24"/>
        </w:rPr>
        <w:t>孟夏韵著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拉美生态文学研究  以荷马·阿里德希斯与路易斯·塞普尔维达生态小说为例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孟夏韵著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本书出售、求购地址：https://www.jiaokey.com/book/detail/14594152.html</w:t>
      </w:r>
    </w:p>
    <w:p>
      <w:r>
        <w:t>更多相关图书推荐：https://www.jiaokey.com</w:t>
      </w:r>
    </w:p>
    <w:p>
      <w:r>
        <w:t>孟夏韵著 其他作品：https://www.jiaokey.com/tag/孟夏韵著.html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关键词搜索：https://www.jiaokey.com/tag/拉美生态文学研究  以荷马·阿里德希斯与路易斯·塞普尔维达生态小说为例.html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