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惩罚</w:t>
      </w:r>
    </w:p>
    <w:p>
      <w:r>
        <w:rPr>
          <w:rFonts w:ascii="宋体" w:hAnsi="宋体" w:eastAsia="宋体"/>
          <w:sz w:val="24"/>
        </w:rPr>
        <w:t>（英）大卫·J.威廉姆斯，（美）马克·S.威廉姆斯著；吴培希译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（英）大卫·J.威廉姆斯，（美）马克·S.威廉姆斯著；吴培希译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本书出售、求购地址：https://www.jiaokey.com/book/detail/14594140.html</w:t>
      </w:r>
    </w:p>
    <w:p>
      <w:r>
        <w:t>更多相关图书推荐：https://www.jiaokey.com</w:t>
      </w:r>
    </w:p>
    <w:p>
      <w:r>
        <w:t>（英）大卫·J.威廉姆斯，（美）马克·S.威廉姆斯著；吴培希译 其他作品：https://www.jiaokey.com/tag/（英）大卫·J.威廉姆斯，（美）马克·S.威廉姆斯著；吴培希译.html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关键词搜索：https://www.jiaokey.com/tag/变形金刚  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