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书名：追寻灵魂的伊甸园  凯特·肖邦作品中觉醒女性形象研究</w:t>
      </w:r>
    </w:p>
    <w:p>
      <w:r>
        <w:t>作者：宫玉波著</w:t>
      </w:r>
    </w:p>
    <w:p>
      <w:r>
        <w:t>出版社：北京:北京交通大学出版社,2018.03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追寻灵魂的伊甸园  凯特·肖邦作品中觉醒女性形象研究 评论地址：https://www.jiaokey.com/book/detail/14594136.html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