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浙东乡土小说民俗研究</w:t>
      </w:r>
    </w:p>
    <w:p>
      <w:r>
        <w:rPr>
          <w:rFonts w:ascii="宋体" w:hAnsi="宋体" w:eastAsia="宋体"/>
          <w:sz w:val="24"/>
        </w:rPr>
        <w:t>王岩，傅祖栋，谢秀琼著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浙东乡土小说民俗研究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王岩，傅祖栋，谢秀琼著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本书出售、求购地址：https://www.jiaokey.com/book/detail/14594130.html</w:t>
      </w:r>
    </w:p>
    <w:p>
      <w:r>
        <w:t>更多相关图书推荐：https://www.jiaokey.com</w:t>
      </w:r>
    </w:p>
    <w:p>
      <w:r>
        <w:t>王岩，傅祖栋，谢秀琼著 其他作品：https://www.jiaokey.com/tag/王岩，傅祖栋，谢秀琼著.html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关键词搜索：https://www.jiaokey.com/tag/浙东乡土小说民俗研究.html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