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书名：激荡心灵的N场精彩演说</w:t>
      </w:r>
    </w:p>
    <w:p>
      <w:r>
        <w:t>作者：邱卫东主编</w:t>
      </w:r>
    </w:p>
    <w:p>
      <w:r>
        <w:t>出版社：东营:中国石油大学出版社,2017.01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激荡心灵的N场精彩演说 评论地址：https://www.jiaokey.com/book/detail/14594120.html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