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书名：烽火游戏  3  战争终曲</w:t>
      </w:r>
    </w:p>
    <w:p>
      <w:r>
        <w:t>作者：（美）S.J.金凯德（S.J.KINCAID）著；王小亮译</w:t>
      </w:r>
    </w:p>
    <w:p>
      <w:r>
        <w:t>出版社：成都:天地出版社,2019.01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烽火游戏  3  战争终曲 评论地址：https://www.jiaokey.com/book/detail/14594081.html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