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我怎么称呼我们之间过去的一切？</w:t>
      </w:r>
    </w:p>
    <w:p>
      <w:r>
        <w:rPr>
          <w:rFonts w:ascii="宋体" w:hAnsi="宋体" w:eastAsia="宋体"/>
          <w:sz w:val="24"/>
        </w:rPr>
        <w:t>（叙利亚）阿多尼斯著；薛庆国译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我怎么称呼我们之间过去的一切？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（叙利亚）阿多尼斯著；薛庆国译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本书出售、求购地址：https://www.jiaokey.com/book/detail/14594077.html</w:t>
      </w:r>
    </w:p>
    <w:p>
      <w:r>
        <w:t>更多相关图书推荐：https://www.jiaokey.com</w:t>
      </w:r>
    </w:p>
    <w:p>
      <w:r>
        <w:t>（叙利亚）阿多尼斯著；薛庆国译 其他作品：https://www.jiaokey.com/tag/（叙利亚）阿多尼斯著；薛庆国译.html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关键词搜索：https://www.jiaokey.com/tag/我怎么称呼我们之间过去的一切？.html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