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三遂平妖传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三遂平妖传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章回小说－中国－明代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本书出售、求购地址：https://www.jiaokey.com/book/detail/14594068.html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南昌:江西美术出版社,2018.10 出版图书：https://www.jiaokey.com/tag/南昌:江西美术出版社,2018.10.html</w:t>
      </w:r>
    </w:p>
    <w:p>
      <w:r>
        <w:t>关键词搜索：https://www.jiaokey.com/tag/章回小说－中国－明代.html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