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残唐五代史演义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残唐五代史演义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本书出售、求购地址：https://www.jiaokey.com/book/detail/14594067.html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关键词搜索：https://www.jiaokey.com/tag/章回小说－中国－明代.html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