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变通  受用一生的学问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变通  受用一生的学问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本书出售、求购地址：https://www.jiaokey.com/book/detail/14594055.html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关键词搜索：https://www.jiaokey.com/tag/变通  受用一生的学问.html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