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非线性物理科学  混合系统理论  确定系统和随机系统</w:t>
      </w:r>
    </w:p>
    <w:p>
      <w:r>
        <w:rPr>
          <w:rFonts w:ascii="宋体" w:hAnsi="宋体" w:eastAsia="宋体"/>
          <w:sz w:val="24"/>
        </w:rPr>
        <w:t>（加）穆罕默德·阿尔万（Mohamad S.Alwan），（加）刘新芝著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非线性物理科学  混合系统理论  确定系统和随机系统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（加）穆罕默德·阿尔万（Mohamad S.Alwan），（加）刘新芝著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本书出售、求购地址：https://www.jiaokey.com/book/detail/14594012.html</w:t>
      </w:r>
    </w:p>
    <w:p>
      <w:r>
        <w:t>更多相关图书推荐：https://www.jiaokey.com</w:t>
      </w:r>
    </w:p>
    <w:p>
      <w:r>
        <w:t>（加）穆罕默德·阿尔万（Mohamad S.Alwan），（加）刘新芝著 其他作品：https://www.jiaokey.com/tag/（加）穆罕默德·阿尔万（Mohamad S.Alwan），（加）刘新芝著.html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关键词搜索：https://www.jiaokey.com/tag/非线性物理科学  混合系统理论  确定系统和随机系统.html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