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社会动力学  从个体互动到社会演化</w:t>
      </w:r>
    </w:p>
    <w:p>
      <w:r>
        <w:rPr>
          <w:rFonts w:ascii="宋体" w:hAnsi="宋体" w:eastAsia="宋体"/>
          <w:sz w:val="24"/>
        </w:rPr>
        <w:t>（美）布赖恩·斯科姆斯（BrianSkyrms）著；贾拥民译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社会动力学  从个体互动到社会演化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（美）布赖恩·斯科姆斯（BrianSkyrms）著；贾拥民译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本书出售、求购地址：https://www.jiaokey.com/book/detail/14594011.html</w:t>
      </w:r>
    </w:p>
    <w:p>
      <w:r>
        <w:t>更多相关图书推荐：https://www.jiaokey.com</w:t>
      </w:r>
    </w:p>
    <w:p>
      <w:r>
        <w:t>（美）布赖恩·斯科姆斯（BrianSkyrms）著；贾拥民译 其他作品：https://www.jiaokey.com/tag/（美）布赖恩·斯科姆斯（BrianSkyrms）著；贾拥民译.html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关键词搜索：https://www.jiaokey.com/tag/社会动力学  从个体互动到社会演化.html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