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“鲲鹏”逐梦  中国大型运输机运20研制故事</w:t>
      </w:r>
    </w:p>
    <w:p>
      <w:r>
        <w:rPr>
          <w:rFonts w:ascii="宋体" w:hAnsi="宋体" w:eastAsia="宋体"/>
          <w:sz w:val="24"/>
        </w:rPr>
        <w:t>宋庆国主编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“鲲鹏”逐梦  中国大型运输机运20研制故事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本书出售、求购地址：https://www.jiaokey.com/book/detail/14594010.html</w:t>
      </w:r>
    </w:p>
    <w:p>
      <w:r>
        <w:t>更多相关图书推荐：https://www.jiaokey.com</w:t>
      </w:r>
    </w:p>
    <w:p>
      <w:r>
        <w:t>宋庆国主编 其他作品：https://www.jiaokey.com/tag/宋庆国主编.html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关键词搜索：https://www.jiaokey.com/tag/“鲲鹏”逐梦  中国大型运输机运20研制故事.html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